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书名：研究生教育改革探索与创新研究文集</w:t>
      </w:r>
    </w:p>
    <w:p>
      <w:r>
        <w:t>作者：何艺新，李侠，马芸主编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总页数：399</w:t>
      </w:r>
    </w:p>
    <w:p>
      <w:r>
        <w:t>更多请访问教客网: www.jiaokey.com</w:t>
      </w:r>
    </w:p>
    <w:p>
      <w:r>
        <w:t>研究生教育改革探索与创新研究文集 评论地址：https://www.jiaokey.com/book/detail/96203008.html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