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书名：新媒体环境下的廉政文化传播</w:t>
      </w:r>
    </w:p>
    <w:p>
      <w:r>
        <w:t>作者：蹇莉著</w:t>
      </w:r>
    </w:p>
    <w:p>
      <w:r>
        <w:t>出版社：成都：四川大学出版社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新媒体环境下的廉政文化传播 评论地址：https://www.jiaokey.com/book/detail/96203007.html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