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书名：无边界职业生涯背景下胜任力模型构建与应用研究  基于中国大型企业的实践</w:t>
      </w:r>
    </w:p>
    <w:p>
      <w:r>
        <w:t>作者：凌淼，董甜甜，田国梅著</w:t>
      </w:r>
    </w:p>
    <w:p>
      <w:r>
        <w:t>出版社：成都：四川大学出版社</w:t>
      </w:r>
    </w:p>
    <w:p>
      <w:r>
        <w:t>出版日期：2018.05</w:t>
      </w:r>
    </w:p>
    <w:p>
      <w:r>
        <w:t>总页数：203</w:t>
      </w:r>
    </w:p>
    <w:p>
      <w:r>
        <w:t>更多请访问教客网: www.jiaokey.com</w:t>
      </w:r>
    </w:p>
    <w:p>
      <w:r>
        <w:t>无边界职业生涯背景下胜任力模型构建与应用研究  基于中国大型企业的实践 评论地址：https://www.jiaokey.com/book/detail/96202861.html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