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危机与机遇  欧盟经济治理在2008金融危机后的增强  英文版</w:t>
      </w:r>
    </w:p>
    <w:p>
      <w:r>
        <w:rPr>
          <w:rFonts w:ascii="宋体" w:hAnsi="宋体" w:eastAsia="宋体"/>
          <w:sz w:val="24"/>
        </w:rPr>
        <w:t>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危机与机遇  欧盟经济治理在2008金融危机后的增强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本书出售、求购地址：https://www.jiaokey.com/book/detail/96202833.html</w:t>
      </w:r>
    </w:p>
    <w:p>
      <w:r>
        <w:t>更多相关图书推荐：https://www.jiaokey.com</w:t>
      </w:r>
    </w:p>
    <w:p>
      <w:r>
        <w:t>潘文著 其他作品：https://www.jiaokey.com/tag/潘文著.html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关键词搜索：https://www.jiaokey.com/tag/危机与机遇  欧盟经济治理在2008金融危机后的增强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