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中华人民共和国土地制度改革的经济分析</w:t>
      </w:r>
    </w:p>
    <w:p>
      <w:r>
        <w:rPr>
          <w:rFonts w:ascii="宋体" w:hAnsi="宋体" w:eastAsia="宋体"/>
          <w:sz w:val="24"/>
        </w:rPr>
        <w:t>王廷勇，黄云生主编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中华人民共和国土地制度改革的经济分析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王廷勇，黄云生主编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本书出售、求购地址：https://www.jiaokey.com/book/detail/96202763.html</w:t>
      </w:r>
    </w:p>
    <w:p>
      <w:r>
        <w:t>更多相关图书推荐：https://www.jiaokey.com</w:t>
      </w:r>
    </w:p>
    <w:p>
      <w:r>
        <w:t>王廷勇，黄云生主编 其他作品：https://www.jiaokey.com/tag/王廷勇，黄云生主编.html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关键词搜索：https://www.jiaokey.com/tag/中华人民共和国土地制度改革的经济分析.html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