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20世纪中叶以来高原农牧地区城市与区域发展研究</w:t>
      </w:r>
    </w:p>
    <w:p>
      <w:r>
        <w:rPr>
          <w:rFonts w:ascii="宋体" w:hAnsi="宋体" w:eastAsia="宋体"/>
          <w:sz w:val="24"/>
        </w:rPr>
        <w:t>邓真著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20世纪中叶以来高原农牧地区城市与区域发展研究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本书出售、求购地址：https://www.jiaokey.com/book/detail/96202757.html</w:t>
      </w:r>
    </w:p>
    <w:p>
      <w:r>
        <w:t>更多相关图书推荐：https://www.jiaokey.com</w:t>
      </w:r>
    </w:p>
    <w:p>
      <w:r>
        <w:t>邓真著 其他作品：https://www.jiaokey.com/tag/邓真著.html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关键词搜索：https://www.jiaokey.com/tag/20世纪中叶以来高原农牧地区城市与区域发展研究.html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