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书名：区域教育“双边联动”模式探新  “双边联动”提升中小学教育质量的行动研究</w:t>
      </w:r>
    </w:p>
    <w:p>
      <w:r>
        <w:t>作者：宋文君编著</w:t>
      </w:r>
    </w:p>
    <w:p>
      <w:r>
        <w:t>出版社：成都：四川大学出版社</w:t>
      </w:r>
    </w:p>
    <w:p>
      <w:r>
        <w:t>出版日期：2017.10</w:t>
      </w:r>
    </w:p>
    <w:p>
      <w:r>
        <w:t>总页数：249</w:t>
      </w:r>
    </w:p>
    <w:p>
      <w:r>
        <w:t>更多请访问教客网: www.jiaokey.com</w:t>
      </w:r>
    </w:p>
    <w:p>
      <w:r>
        <w:t>区域教育“双边联动”模式探新  “双边联动”提升中小学教育质量的行动研究 评论地址：https://www.jiaokey.com/book/detail/96202739.html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