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书名：低碳产业链与产业绿色竞争力提升研究</w:t>
      </w:r>
    </w:p>
    <w:p>
      <w:r>
        <w:t>作者:易伟义等著</w:t>
      </w:r>
    </w:p>
    <w:p>
      <w:r>
        <w:t>出版社:成都:四川大学出版社,2017.09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低碳产业链与产业绿色竞争力提升研究评论地址：https://www.jiaokey.com/book/detail/96202737.html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