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书名：美容院人力资源管理</w:t>
      </w:r>
    </w:p>
    <w:p>
      <w:r>
        <w:t>作者：黄美灵，吴强，张勇主编</w:t>
      </w:r>
    </w:p>
    <w:p>
      <w:r>
        <w:t>出版社：成都:四川大学出版社,2017.06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美容院人力资源管理 评论地址：https://www.jiaokey.com/book/detail/96202699.html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