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书名：品牌体验对消费者–品牌关系的影响</w:t>
      </w:r>
    </w:p>
    <w:p>
      <w:r>
        <w:t>作者:姚琦著</w:t>
      </w:r>
    </w:p>
    <w:p>
      <w:r>
        <w:t>出版社:成都:四川大学出版社,2017.05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品牌体验对消费者–品牌关系的影响评论地址：https://www.jiaokey.com/book/detail/96202673.html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