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少数民族传统节庆旅游发展研究</w:t>
      </w:r>
    </w:p>
    <w:p>
      <w:r>
        <w:rPr>
          <w:rFonts w:ascii="宋体" w:hAnsi="宋体" w:eastAsia="宋体"/>
          <w:sz w:val="24"/>
        </w:rPr>
        <w:t>马作珍莫，张西林，蔡寅春著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少数民族传统节庆旅游发展研究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马作珍莫，张西林，蔡寅春著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本书出售、求购地址：https://www.jiaokey.com/book/detail/96202657.html</w:t>
      </w:r>
    </w:p>
    <w:p>
      <w:r>
        <w:t>更多相关图书推荐：https://www.jiaokey.com</w:t>
      </w:r>
    </w:p>
    <w:p>
      <w:r>
        <w:t>马作珍莫，张西林，蔡寅春著 其他作品：https://www.jiaokey.com/tag/马作珍莫，张西林，蔡寅春著.html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关键词搜索：https://www.jiaokey.com/tag/少数民族传统节庆旅游发展研究.html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