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书名：《金碗》中的女性替罪羊形象</w:t>
      </w:r>
    </w:p>
    <w:p>
      <w:r>
        <w:t>作者：朱婷连，段化鞠著</w:t>
      </w:r>
    </w:p>
    <w:p>
      <w:r>
        <w:t>出版社：成都:四川大学出版社,2017.05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《金碗》中的女性替罪羊形象 评论地址：https://www.jiaokey.com/book/detail/96202655.html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