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书名：温暖与力量  感动川大十年汇编</w:t>
      </w:r>
    </w:p>
    <w:p>
      <w:r>
        <w:t>作者:共青团四&lt;font color=Red&gt;川&lt;/font&gt;大学委员会组织编写</w:t>
      </w:r>
    </w:p>
    <w:p>
      <w:r>
        <w:t>出版社:成都:四川大学出版社,2017.05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温暖与力量  感动川大十年汇编评论地址：https://www.jiaokey.com/book/detail/96202628.html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