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书名：《歌声飞出大凉山》教学设计  四川凉山彝族自治州中小学音乐课例</w:t>
      </w:r>
    </w:p>
    <w:p>
      <w:r>
        <w:t>作者：皮欢主编</w:t>
      </w:r>
    </w:p>
    <w:p>
      <w:r>
        <w:t>出版社：成都：四川大学出版社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《歌声飞出大凉山》教学设计  四川凉山彝族自治州中小学音乐课例 评论地址：https://www.jiaokey.com/book/detail/96202618.html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