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墨经学科诠释及其职业技术教育思想</w:t>
      </w:r>
    </w:p>
    <w:p>
      <w:r>
        <w:rPr>
          <w:rFonts w:ascii="宋体" w:hAnsi="宋体" w:eastAsia="宋体"/>
          <w:sz w:val="24"/>
        </w:rPr>
        <w:t>陈勇明，李晓东，许枫叶著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墨经学科诠释及其职业技术教育思想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陈勇明，李晓东，许枫叶著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本书出售、求购地址：https://www.jiaokey.com/book/detail/96202609.html</w:t>
      </w:r>
    </w:p>
    <w:p>
      <w:r>
        <w:t>更多相关图书推荐：https://www.jiaokey.com</w:t>
      </w:r>
    </w:p>
    <w:p>
      <w:r>
        <w:t>陈勇明，李晓东，许枫叶著 其他作品：https://www.jiaokey.com/tag/陈勇明，李晓东，许枫叶著.html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关键词搜索：https://www.jiaokey.com/tag/墨经学科诠释及其职业技术教育思想.html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