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书名：陶然士的四川史书写与传教士的中国书写传统</w:t>
      </w:r>
    </w:p>
    <w:p>
      <w:r>
        <w:t>作者：薛玉楠著</w:t>
      </w:r>
    </w:p>
    <w:p>
      <w:r>
        <w:t>出版社：成都:四川大学出版社,2017.02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陶然士的四川史书写与传教士的中国书写传统 评论地址：https://www.jiaokey.com/book/detail/96202586.html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