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书名：兵头将尾</w:t>
      </w:r>
    </w:p>
    <w:p>
      <w:r>
        <w:t>作者：陈志海著</w:t>
      </w:r>
    </w:p>
    <w:p>
      <w:r>
        <w:t>出版社：成都:四川大学出版社,2017.01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兵头将尾 评论地址：https://www.jiaokey.com/book/detail/96202568.html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