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书名：基于“学习维度论”的幼儿教师专业发展策略</w:t>
      </w:r>
    </w:p>
    <w:p>
      <w:r>
        <w:t>作者：陈薇，周永，何晓波主编</w:t>
      </w:r>
    </w:p>
    <w:p>
      <w:r>
        <w:t>出版社：成都：四川大学出版社</w:t>
      </w:r>
    </w:p>
    <w:p>
      <w:r>
        <w:t>出版日期：2017.02</w:t>
      </w:r>
    </w:p>
    <w:p>
      <w:r>
        <w:t>总页数：317</w:t>
      </w:r>
    </w:p>
    <w:p>
      <w:r>
        <w:t>更多请访问教客网: www.jiaokey.com</w:t>
      </w:r>
    </w:p>
    <w:p>
      <w:r>
        <w:t>基于“学习维度论”的幼儿教师专业发展策略 评论地址：https://www.jiaokey.com/book/detail/96202560.html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