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极端条件下的含能材料</w:t>
      </w:r>
    </w:p>
    <w:p>
      <w:r>
        <w:rPr>
          <w:rFonts w:ascii="宋体" w:hAnsi="宋体" w:eastAsia="宋体"/>
          <w:sz w:val="24"/>
        </w:rPr>
        <w:t>（英）大卫·I.A.米勒（DavidI.A.Millar）著；王帜等译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极端条件下的含能材料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（英）大卫·I.A.米勒（DavidI.A.Millar）著；王帜等译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本书出售、求购地址：https://www.jiaokey.com/book/detail/96202559.html</w:t>
      </w:r>
    </w:p>
    <w:p>
      <w:r>
        <w:t>更多相关图书推荐：https://www.jiaokey.com</w:t>
      </w:r>
    </w:p>
    <w:p>
      <w:r>
        <w:t>（英）大卫·I.A.米勒（DavidI.A.Millar）著；王帜等译 其他作品：https://www.jiaokey.com/tag/（英）大卫·I.A.米勒（DavidI.A.Millar）著；王帜等译.html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关键词搜索：https://www.jiaokey.com/tag/极端条件下的含能材料.html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