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传统到现代  成都城市管理之世纪变迁</w:t>
      </w:r>
    </w:p>
    <w:p>
      <w:r>
        <w:rPr>
          <w:rFonts w:ascii="宋体" w:hAnsi="宋体" w:eastAsia="宋体"/>
          <w:sz w:val="24"/>
        </w:rPr>
        <w:t>郭雪飞著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传统到现代  成都城市管理之世纪变迁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本书出售、求购地址：https://www.jiaokey.com/book/detail/96202534.html</w:t>
      </w:r>
    </w:p>
    <w:p>
      <w:r>
        <w:t>更多相关图书推荐：https://www.jiaokey.com</w:t>
      </w:r>
    </w:p>
    <w:p>
      <w:r>
        <w:t>郭雪飞著 其他作品：https://www.jiaokey.com/tag/郭雪飞著.html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关键词搜索：https://www.jiaokey.com/tag/传统到现代  成都城市管理之世纪变迁.html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