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书名：金融系统性风险与宏观审慎监管研究</w:t>
      </w:r>
    </w:p>
    <w:p>
      <w:r>
        <w:t>作者:臧敦刚著</w:t>
      </w:r>
    </w:p>
    <w:p>
      <w:r>
        <w:t>出版社:成都：四川大学出版社</w:t>
      </w:r>
    </w:p>
    <w:p>
      <w:r>
        <w:t>出版日期：2015.08</w:t>
      </w:r>
    </w:p>
    <w:p>
      <w:r>
        <w:t>总页数：282</w:t>
      </w:r>
    </w:p>
    <w:p>
      <w:r>
        <w:t>更多请访问教客网:www.jiaokey.com</w:t>
      </w:r>
    </w:p>
    <w:p>
      <w:r>
        <w:t>金融系统性风险与宏观审慎监管研究评论地址：https://www.jiaokey.com/book/detail/96202508.html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