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高考数学热点试题分级分类精选  命题动态分析+必考难点详解+实战真题演练  2016</w:t>
      </w:r>
    </w:p>
    <w:p>
      <w:r>
        <w:rPr>
          <w:rFonts w:ascii="宋体" w:hAnsi="宋体" w:eastAsia="宋体"/>
          <w:sz w:val="24"/>
        </w:rPr>
        <w:t>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高考数学热点试题分级分类精选  命题动态分析+必考难点详解+实战真题演练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本书出售、求购地址：https://www.jiaokey.com/book/detail/96202245.html</w:t>
      </w:r>
    </w:p>
    <w:p>
      <w:r>
        <w:t>更多相关图书推荐：https://www.jiaokey.com</w:t>
      </w:r>
    </w:p>
    <w:p>
      <w:r>
        <w:t>彭林主编 其他作品：https://www.jiaokey.com/tag/彭林主编.html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关键词搜索：https://www.jiaokey.com/tag/高考数学热点试题分级分类精选  命题动态分析+必考难点详解+实战真题演练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