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上海合作组织成员国之间能源合作问题研究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上海合作组织成员国之间能源合作问题研究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本书出售、求购地址：https://www.jiaokey.com/book/detail/96201962.html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关键词搜索：https://www.jiaokey.com/tag/上海合作组织成员国之间能源合作问题研究.html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