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书名：课堂作文同步指导  七年级</w:t>
      </w:r>
    </w:p>
    <w:p>
      <w:r>
        <w:t>作者：顾之川总主编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课堂作文同步指导  七年级 评论地址：https://www.jiaokey.com/book/detail/96201952.html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