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中国现代文学图像论</w:t>
      </w:r>
    </w:p>
    <w:p>
      <w:r>
        <w:rPr>
          <w:rFonts w:ascii="宋体" w:hAnsi="宋体" w:eastAsia="宋体"/>
          <w:sz w:val="24"/>
        </w:rPr>
        <w:t>原小平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中国现代文学图像论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原小平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9787516613283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现代文学（1919~1949年）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作者在其博士论文的基础上修改完善而成的。长期以来，文学研究主要以文字文本为对象，对文学作品中的插画等图像因素进行系统关注和研究的很少。事实上，文学作品中的图像具有与文字相类似的表情达意的功能，图像的这种功能，常常作为“副文本”补文字之不足，和文字文本一起共同构筑着特定的文学艺术世界。本书作者从法国文学理论家热拉尔·热奈特提出的副文本理论出发，结合图像学、史料学、美术学、心理分析学等相关理论，对中国现代文学图像进行了理论探讨、历史梳理和个案研究。视角独特，观点新颖，结构严谨，为中国文学研究增添了新的问题域，具有很高的学术价值和出版价值。</w:t>
      </w:r>
    </w:p>
    <w:p/>
    <w:p>
      <w:r>
        <w:t>本书出售、求购地址：https://www.jiaokey.com/book/detail/96201882.html</w:t>
      </w:r>
    </w:p>
    <w:p>
      <w:r>
        <w:t>更多现代文学（1919~1949年）图书推荐：https://www.jiaokey.com</w:t>
      </w:r>
    </w:p>
    <w:p>
      <w:r>
        <w:t>原小平 其他作品：https://www.jiaokey.com/tag/原小平.html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关键词搜索：https://www.jiaokey.com/tag/中国文学-现代文学-文学研究.html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