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中国特色社会主义专题解读</w:t>
      </w:r>
    </w:p>
    <w:p>
      <w:r>
        <w:rPr>
          <w:rFonts w:ascii="宋体" w:hAnsi="宋体" w:eastAsia="宋体"/>
          <w:sz w:val="24"/>
        </w:rPr>
        <w:t>赵远兴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中国特色社会主义专题解读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9787516610039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中国特色社会主义建设问题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解析了坚持和发展中国特色社会主义、全面深化改革与中国特色社会主义、中国特色社会主义事业的总体布局、中国特色社会主义经济建设、中国特色社会主义文化建设、中国特色社会主义生态文明建设等内容。</w:t>
      </w:r>
    </w:p>
    <w:p/>
    <w:p>
      <w:r>
        <w:t>本书出售、求购地址：https://www.jiaokey.com/book/detail/96201879.html</w:t>
      </w:r>
    </w:p>
    <w:p>
      <w:r>
        <w:t>更多中国特色社会主义建设问题图书推荐：https://www.jiaokey.com</w:t>
      </w:r>
    </w:p>
    <w:p>
      <w:r>
        <w:t>赵远兴 其他作品：https://www.jiaokey.com/tag/赵远兴.html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关键词搜索：https://www.jiaokey.com/tag/中国特色社会主义专题解读.html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