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书名：歌者涛声  桂涛声小传</w:t>
      </w:r>
    </w:p>
    <w:p>
      <w:r>
        <w:t>作者:张建刚著</w:t>
      </w:r>
    </w:p>
    <w:p>
      <w:r>
        <w:t>出版社:昆明:云南大学出版社,2017.07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歌者涛声  桂涛声小传评论地址：https://www.jiaokey.com/book/detail/96201587.html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