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书名：宏观审慎监管下我国银行业系统性风险测度研究</w:t>
      </w:r>
    </w:p>
    <w:p>
      <w:r>
        <w:t>作者:寿晖著</w:t>
      </w:r>
    </w:p>
    <w:p>
      <w:r>
        <w:t>出版社:南昌:江西高校出版社,2017.10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宏观审慎监管下我国银行业系统性风险测度研究评论地址：https://www.jiaokey.com/book/detail/96201553.html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