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书名：高新技术开发区技术创新效率测度及其空间扩散研究</w:t>
      </w:r>
    </w:p>
    <w:p>
      <w:r>
        <w:t>作者:李圣宏著</w:t>
      </w:r>
    </w:p>
    <w:p>
      <w:r>
        <w:t>出版社:南昌：江西高校出版社</w:t>
      </w:r>
    </w:p>
    <w:p>
      <w:r>
        <w:t>出版日期：2017.09</w:t>
      </w:r>
    </w:p>
    <w:p>
      <w:r>
        <w:t>总页数：197</w:t>
      </w:r>
    </w:p>
    <w:p>
      <w:r>
        <w:t>更多请访问教客网:www.jiaokey.com</w:t>
      </w:r>
    </w:p>
    <w:p>
      <w:r>
        <w:t>高新技术开发区技术创新效率测度及其空间扩散研究评论地址：https://www.jiaokey.com/book/detail/96201551.html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