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仁医之路  基层卫生初体验</w:t>
      </w:r>
    </w:p>
    <w:p>
      <w:r>
        <w:rPr>
          <w:rFonts w:ascii="宋体" w:hAnsi="宋体" w:eastAsia="宋体"/>
          <w:sz w:val="24"/>
        </w:rPr>
        <w:t>邓寿群，李晓文主编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313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9620153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313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仁医之路  基层卫生初体验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邓寿群，李晓文主编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南昌：江西高校出版社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医学院校-教学研究-文集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本书出售、求购地址：https://www.jiaokey.com/book/detail/96201536.html</w:t>
      </w:r>
    </w:p>
    <w:p>
      <w:r>
        <w:t>更多相关图书推荐：https://www.jiaokey.com</w:t>
      </w:r>
    </w:p>
    <w:p>
      <w:r>
        <w:t>邓寿群，李晓文主编 其他作品：https://www.jiaokey.com/tag/邓寿群，李晓文主编.html</w:t>
      </w:r>
    </w:p>
    <w:p>
      <w:r>
        <w:t>南昌：江西高校出版社 出版图书：https://www.jiaokey.com/tag/南昌：江西高校出版社.html</w:t>
      </w:r>
    </w:p>
    <w:p>
      <w:r>
        <w:t>关键词搜索：https://www.jiaokey.com/tag/医学院校-教学研究-文集.html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