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书名：“反理论主义”视角下的“新感觉诗学”  苏珊·桑塔格批评理论研究</w:t>
      </w:r>
    </w:p>
    <w:p>
      <w:r>
        <w:t>作者：陈文钢著</w:t>
      </w:r>
    </w:p>
    <w:p>
      <w:r>
        <w:t>出版社：南昌：江西高校出版社</w:t>
      </w:r>
    </w:p>
    <w:p>
      <w:r>
        <w:t>出版日期：2015.10</w:t>
      </w:r>
    </w:p>
    <w:p>
      <w:r>
        <w:t>总页数：202</w:t>
      </w:r>
    </w:p>
    <w:p>
      <w:r>
        <w:t>更多请访问教客网: www.jiaokey.com</w:t>
      </w:r>
    </w:p>
    <w:p>
      <w:r>
        <w:t>“反理论主义”视角下的“新感觉诗学”  苏珊·桑塔格批评理论研究 评论地址：https://www.jiaokey.com/book/detail/96201401.html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