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书名：杏坛竞艳  江西科技师范大学国培计划（2014）同课异构教学设计集  下</w:t>
      </w:r>
    </w:p>
    <w:p>
      <w:r>
        <w:t>作者：张翌鸣主编</w:t>
      </w:r>
    </w:p>
    <w:p>
      <w:r>
        <w:t>出版社：南昌：江西高校出版社</w:t>
      </w:r>
    </w:p>
    <w:p>
      <w:r>
        <w:t>出版日期：2015.09</w:t>
      </w:r>
    </w:p>
    <w:p>
      <w:r>
        <w:t>总页数：240</w:t>
      </w:r>
    </w:p>
    <w:p>
      <w:r>
        <w:t>更多请访问教客网: www.jiaokey.com</w:t>
      </w:r>
    </w:p>
    <w:p>
      <w:r>
        <w:t>杏坛竞艳  江西科技师范大学国培计划（2014）同课异构教学设计集  下 评论地址：https://www.jiaokey.com/book/detail/96201398.html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