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书名：实用英语拓展本  3</w:t>
      </w:r>
    </w:p>
    <w:p>
      <w:r>
        <w:t>作者：洪志红，谢诗琳主编</w:t>
      </w:r>
    </w:p>
    <w:p>
      <w:r>
        <w:t>出版社：南昌：江西高校出版社</w:t>
      </w:r>
    </w:p>
    <w:p>
      <w:r>
        <w:t>出版日期：2015.08</w:t>
      </w:r>
    </w:p>
    <w:p>
      <w:r>
        <w:t>总页数：108</w:t>
      </w:r>
    </w:p>
    <w:p>
      <w:r>
        <w:t>更多请访问教客网: www.jiaokey.com</w:t>
      </w:r>
    </w:p>
    <w:p>
      <w:r>
        <w:t>实用英语拓展本  3 评论地址：https://www.jiaokey.com/book/detail/96201380.html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