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书名：创新创业实战综合训练教程</w:t>
      </w:r>
    </w:p>
    <w:p>
      <w:r>
        <w:t>作者：陈世伟，彭越，肖永平主编</w:t>
      </w:r>
    </w:p>
    <w:p>
      <w:r>
        <w:t>出版社：南昌：江西高校出版社</w:t>
      </w:r>
    </w:p>
    <w:p>
      <w:r>
        <w:t>出版日期：2015.05</w:t>
      </w:r>
    </w:p>
    <w:p>
      <w:r>
        <w:t>总页数：154</w:t>
      </w:r>
    </w:p>
    <w:p>
      <w:r>
        <w:t>更多请访问教客网: www.jiaokey.com</w:t>
      </w:r>
    </w:p>
    <w:p>
      <w:r>
        <w:t>创新创业实战综合训练教程 评论地址：https://www.jiaokey.com/book/detail/96201361.html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