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书名：中文经典诗歌  英译一百首  汉英对照</w:t>
      </w:r>
    </w:p>
    <w:p>
      <w:r>
        <w:t>作者：刘忠译</w:t>
      </w:r>
    </w:p>
    <w:p>
      <w:r>
        <w:t>出版社：南昌：江西高校出版社</w:t>
      </w:r>
    </w:p>
    <w:p>
      <w:r>
        <w:t>出版日期：2015.05</w:t>
      </w:r>
    </w:p>
    <w:p>
      <w:r>
        <w:t>总页数：216</w:t>
      </w:r>
    </w:p>
    <w:p>
      <w:r>
        <w:t>更多请访问教客网: www.jiaokey.com</w:t>
      </w:r>
    </w:p>
    <w:p>
      <w:r>
        <w:t>中文经典诗歌  英译一百首  汉英对照 评论地址：https://www.jiaokey.com/book/detail/96201355.html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