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书名：淬火  一位非公企业党委书记的锻炼手记</w:t>
      </w:r>
    </w:p>
    <w:p>
      <w:r>
        <w:t>作者：陶从知著</w:t>
      </w:r>
    </w:p>
    <w:p>
      <w:r>
        <w:t>出版社：南昌：江西高校出版社</w:t>
      </w:r>
    </w:p>
    <w:p>
      <w:r>
        <w:t>出版日期：2015.05</w:t>
      </w:r>
    </w:p>
    <w:p>
      <w:r>
        <w:t>总页数：229</w:t>
      </w:r>
    </w:p>
    <w:p>
      <w:r>
        <w:t>更多请访问教客网: www.jiaokey.com</w:t>
      </w:r>
    </w:p>
    <w:p>
      <w:r>
        <w:t>淬火  一位非公企业党委书记的锻炼手记 评论地址：https://www.jiaokey.com/book/detail/96201351.html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