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书名：公共安全教育读本  初中生版</w:t>
      </w:r>
    </w:p>
    <w:p>
      <w:r>
        <w:t>作者：熊伟平主编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总页数：89</w:t>
      </w:r>
    </w:p>
    <w:p>
      <w:r>
        <w:t>更多请访问教客网: www.jiaokey.com</w:t>
      </w:r>
    </w:p>
    <w:p>
      <w:r>
        <w:t>公共安全教育读本  初中生版 评论地址：https://www.jiaokey.com/book/detail/96201346.html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