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书名：数控车床编程与操作</w:t>
      </w:r>
    </w:p>
    <w:p>
      <w:r>
        <w:t>作者：庄阳春，李越胜主编</w:t>
      </w:r>
    </w:p>
    <w:p>
      <w:r>
        <w:t>出版社：南昌：江西高校出版社</w:t>
      </w:r>
    </w:p>
    <w:p>
      <w:r>
        <w:t>出版日期：2015.07</w:t>
      </w:r>
    </w:p>
    <w:p>
      <w:r>
        <w:t>总页数：113</w:t>
      </w:r>
    </w:p>
    <w:p>
      <w:r>
        <w:t>更多请访问教客网: www.jiaokey.com</w:t>
      </w:r>
    </w:p>
    <w:p>
      <w:r>
        <w:t>数控车床编程与操作 评论地址：https://www.jiaokey.com/book/detail/96201339.html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