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书名：语文拓展本  4</w:t>
      </w:r>
    </w:p>
    <w:p>
      <w:r>
        <w:t>作者：吴素文，吴然主编</w:t>
      </w:r>
    </w:p>
    <w:p>
      <w:r>
        <w:t>出版社：南昌：江西高校出版社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语文拓展本  4 评论地址：https://www.jiaokey.com/book/detail/96201333.html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