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书名：基于产业融合视角的现代服务业商业模式创新研究</w:t>
      </w:r>
    </w:p>
    <w:p>
      <w:r>
        <w:t>作者:肖挺著</w:t>
      </w:r>
    </w:p>
    <w:p>
      <w:r>
        <w:t>出版社:南昌：江西高校出版社</w:t>
      </w:r>
    </w:p>
    <w:p>
      <w:r>
        <w:t>出版日期：2015.12</w:t>
      </w:r>
    </w:p>
    <w:p>
      <w:r>
        <w:t>总页数：159</w:t>
      </w:r>
    </w:p>
    <w:p>
      <w:r>
        <w:t>更多请访问教客网:www.jiaokey.com</w:t>
      </w:r>
    </w:p>
    <w:p>
      <w:r>
        <w:t>基于产业融合视角的现代服务业商业模式创新研究评论地址：https://www.jiaokey.com/book/detail/96201294.html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