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书名：检察实务若干问题研究</w:t>
      </w:r>
    </w:p>
    <w:p>
      <w:r>
        <w:t>作者:天津市滨海新区汉沽人民检察院编</w:t>
      </w:r>
    </w:p>
    <w:p>
      <w:r>
        <w:t>出版社:北京：经济日报出版社</w:t>
      </w:r>
    </w:p>
    <w:p>
      <w:r>
        <w:t>出版日期：2017.12</w:t>
      </w:r>
    </w:p>
    <w:p>
      <w:r>
        <w:t>总页数：320</w:t>
      </w:r>
    </w:p>
    <w:p>
      <w:r>
        <w:t>更多请访问教客网:www.jiaokey.com</w:t>
      </w:r>
    </w:p>
    <w:p>
      <w:r>
        <w:t>检察实务若干问题研究评论地址：https://www.jiaokey.com/book/detail/96201132.html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