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书名：温故问新</w:t>
      </w:r>
    </w:p>
    <w:p>
      <w:r>
        <w:t>作者：伍炳勋著</w:t>
      </w:r>
    </w:p>
    <w:p>
      <w:r>
        <w:t>出版社：北京:经济日报出版社,2017.10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温故问新 评论地址：https://www.jiaokey.com/book/detail/96201089.html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