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我国农村电商发展研究</w:t>
      </w:r>
    </w:p>
    <w:p>
      <w:r>
        <w:rPr>
          <w:rFonts w:ascii="宋体" w:hAnsi="宋体" w:eastAsia="宋体"/>
          <w:sz w:val="24"/>
        </w:rPr>
        <w:t>王波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我国农村电商发展研究</w:t>
            </w:r>
          </w:p>
        </w:tc>
      </w:tr>
      <w:tr>
        <w:tc>
          <w:tcPr>
            <w:tcW w:type="dxa" w:w="4320"/>
          </w:tcPr>
          <w:p>
            <w:r>
              <w:t>作者</w:t>
            </w:r>
          </w:p>
        </w:tc>
        <w:tc>
          <w:tcPr>
            <w:tcW w:type="dxa" w:w="4320"/>
          </w:tcPr>
          <w:p>
            <w:r>
              <w:t>王波</w:t>
            </w:r>
          </w:p>
        </w:tc>
      </w:tr>
      <w:tr>
        <w:tc>
          <w:tcPr>
            <w:tcW w:type="dxa" w:w="4320"/>
          </w:tcPr>
          <w:p>
            <w:r>
              <w:t>出版社</w:t>
            </w:r>
          </w:p>
        </w:tc>
        <w:tc>
          <w:tcPr>
            <w:tcW w:type="dxa" w:w="4320"/>
          </w:tcPr>
          <w:p>
            <w:r>
              <w:t>北京：经济日报出版社</w:t>
            </w:r>
          </w:p>
        </w:tc>
      </w:tr>
      <w:tr>
        <w:tc>
          <w:tcPr>
            <w:tcW w:type="dxa" w:w="4320"/>
          </w:tcPr>
          <w:p>
            <w:r>
              <w:t>ISBN</w:t>
            </w:r>
          </w:p>
        </w:tc>
        <w:tc>
          <w:tcPr>
            <w:tcW w:type="dxa" w:w="4320"/>
          </w:tcPr>
          <w:p>
            <w:r>
              <w:t>9787519601911</w:t>
            </w:r>
          </w:p>
        </w:tc>
      </w:tr>
      <w:tr>
        <w:tc>
          <w:tcPr>
            <w:tcW w:type="dxa" w:w="4320"/>
          </w:tcPr>
          <w:p>
            <w:r>
              <w:t>出版日期</w:t>
            </w:r>
          </w:p>
        </w:tc>
        <w:tc>
          <w:tcPr>
            <w:tcW w:type="dxa" w:w="4320"/>
          </w:tcPr>
          <w:p>
            <w:r>
              <w:t>2017-09-01</w:t>
            </w:r>
          </w:p>
        </w:tc>
      </w:tr>
      <w:tr>
        <w:tc>
          <w:tcPr>
            <w:tcW w:type="dxa" w:w="4320"/>
          </w:tcPr>
          <w:p>
            <w:r>
              <w:t>页数</w:t>
            </w:r>
          </w:p>
        </w:tc>
        <w:tc>
          <w:tcPr>
            <w:tcW w:type="dxa" w:w="4320"/>
          </w:tcPr>
          <w:p>
            <w:r>
              <w:t>233</w:t>
            </w:r>
          </w:p>
        </w:tc>
      </w:tr>
      <w:tr>
        <w:tc>
          <w:tcPr>
            <w:tcW w:type="dxa" w:w="4320"/>
          </w:tcPr>
          <w:p>
            <w:r>
              <w:t>价格</w:t>
            </w:r>
          </w:p>
        </w:tc>
        <w:tc>
          <w:tcPr>
            <w:tcW w:type="dxa" w:w="4320"/>
          </w:tcPr>
          <w:p>
            <w:r/>
          </w:p>
        </w:tc>
      </w:tr>
      <w:tr>
        <w:tc>
          <w:tcPr>
            <w:tcW w:type="dxa" w:w="4320"/>
          </w:tcPr>
          <w:p>
            <w:r>
              <w:t>关键词</w:t>
            </w:r>
          </w:p>
        </w:tc>
        <w:tc>
          <w:tcPr>
            <w:tcW w:type="dxa" w:w="4320"/>
          </w:tcPr>
          <w:p>
            <w:r>
              <w:t>农村-电子商务-发展-研究-中国</w:t>
            </w:r>
          </w:p>
        </w:tc>
      </w:tr>
      <w:tr>
        <w:tc>
          <w:tcPr>
            <w:tcW w:type="dxa" w:w="4320"/>
          </w:tcPr>
          <w:p>
            <w:r>
              <w:t>分类</w:t>
            </w:r>
          </w:p>
        </w:tc>
        <w:tc>
          <w:tcPr>
            <w:tcW w:type="dxa" w:w="4320"/>
          </w:tcPr>
          <w:p>
            <w:r>
              <w:t>商品流通与市场</w:t>
            </w:r>
          </w:p>
        </w:tc>
      </w:tr>
    </w:tbl>
    <w:p/>
    <w:p>
      <w:pPr>
        <w:pStyle w:val="Heading1"/>
      </w:pPr>
      <w:r>
        <w:t>图书介绍</w:t>
      </w:r>
    </w:p>
    <w:p>
      <w:r>
        <w:t>互联网+与农村、县城的结合，打造了农村电商这一概念，成为现阶段火热的电子商务趋势，也是电商掘金的蓝海之一。本书旨在对农村电商的概念、特点、发展现状与模式等，并对农村电商的类型与平台进行剖析，发现农村电商存在的问题和发展前景，针对问题提出相应的解决方案和政策建议，以期本书的完成能够为今后中国农村电商的发展实践提供必要的理论支持和智慧输送。本书力求深入浅出地解析我国农村电商，为农村地方党政干部、农村电商相关从业人员、涉农电商企业负责人与农村电商创业者提供参考。由农村电商的定义、农村电商的发展现状与模式、农村电商类型解析、农村电商如何利用大平台、培育农村电商生态圈，上行与下行结合、我国农村电商存在的问题、我国农村电商的前景与发展建议，七个章节组成。</w:t>
      </w:r>
    </w:p>
    <w:p/>
    <w:p>
      <w:r>
        <w:t>本书出售、求购地址：https://www.jiaokey.com/book/detail/96201080.html</w:t>
      </w:r>
    </w:p>
    <w:p>
      <w:r>
        <w:t>更多商品流通与市场图书推荐：https://www.jiaokey.com</w:t>
      </w:r>
    </w:p>
    <w:p>
      <w:r>
        <w:t>王波 其他作品：https://www.jiaokey.com/tag/王波.html</w:t>
      </w:r>
    </w:p>
    <w:p>
      <w:r>
        <w:t>北京：经济日报出版社 出版图书：https://www.jiaokey.com/tag/北京：经济日报出版社.html</w:t>
      </w:r>
    </w:p>
    <w:p>
      <w:r>
        <w:t>关键词搜索：https://www.jiaokey.com/tag/农村-电子商务-发展-研究-中国.html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