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发展下的创新和资源</w:t>
      </w:r>
    </w:p>
    <w:p>
      <w:r>
        <w:rPr>
          <w:rFonts w:ascii="宋体" w:hAnsi="宋体" w:eastAsia="宋体"/>
          <w:sz w:val="24"/>
        </w:rPr>
        <w:t>赵书奎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发展下的创新和资源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9787519602437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技术革新-研究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本书主要内容包括：资源-生存之源、资源的供给趋势、现代工业的命脉-石油、石油风暴、大萧条前资源的基础作用、石油危机后资源收缩的冲击作用等。</w:t>
      </w:r>
    </w:p>
    <w:p/>
    <w:p>
      <w:r>
        <w:t>本书出售、求购地址：https://www.jiaokey.com/book/detail/96201041.html</w:t>
      </w:r>
    </w:p>
    <w:p>
      <w:r>
        <w:t>更多技术经济学图书推荐：https://www.jiaokey.com</w:t>
      </w:r>
    </w:p>
    <w:p>
      <w:r>
        <w:t>赵书奎 其他作品：https://www.jiaokey.com/tag/赵书奎.html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关键词搜索：https://www.jiaokey.com/tag/技术革新-研究.html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