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人文视阈下的旅游资源开发与管理</w:t>
      </w:r>
    </w:p>
    <w:p>
      <w:r>
        <w:rPr>
          <w:rFonts w:ascii="宋体" w:hAnsi="宋体" w:eastAsia="宋体"/>
          <w:sz w:val="24"/>
        </w:rPr>
        <w:t>刘奥东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人文视阈下的旅游资源开发与管理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刘奥东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9787519601829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旅游资源开发－西南地区；旅游资源－资源管理－西南地区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地方旅游事业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本书共分为四章，主要内容包括：关于人文视阈下旅游资源的思考、人文视阈下的西南地区旅游开发模式分析、人文视阈下的西南地区旅游资源开发的关注要点、人文视阈下的西南地区生态旅游管理。</w:t>
      </w:r>
    </w:p>
    <w:p/>
    <w:p>
      <w:r>
        <w:t>本书出售、求购地址：https://www.jiaokey.com/book/detail/96201030.html</w:t>
      </w:r>
    </w:p>
    <w:p>
      <w:r>
        <w:t>更多地方旅游事业图书推荐：https://www.jiaokey.com</w:t>
      </w:r>
    </w:p>
    <w:p>
      <w:r>
        <w:t>刘奥东 其他作品：https://www.jiaokey.com/tag/刘奥东.html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关键词搜索：https://www.jiaokey.com/tag/旅游资源开发－西南地区；旅游资源－资源管理－西南地区.html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