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短篇注音童话  我和小鸟有个约定  2018版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短篇注音童话  我和小鸟有个约定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本书出售、求购地址：https://www.jiaokey.com/book/detail/96200716.html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关键词搜索：https://www.jiaokey.com/tag/短篇注音童话  我和小鸟有个约定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