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书名：情满大三线  建筑工匠的情怀</w:t>
      </w:r>
    </w:p>
    <w:p>
      <w:r>
        <w:t>作者：王新生，魏建华，王添明著</w:t>
      </w:r>
    </w:p>
    <w:p>
      <w:r>
        <w:t>出版社：银川：宁夏人民出版社</w:t>
      </w:r>
    </w:p>
    <w:p>
      <w:r>
        <w:t>出版日期：2018.08</w:t>
      </w:r>
    </w:p>
    <w:p>
      <w:r>
        <w:t>总页数：441</w:t>
      </w:r>
    </w:p>
    <w:p>
      <w:r>
        <w:t>更多请访问教客网: www.jiaokey.com</w:t>
      </w:r>
    </w:p>
    <w:p>
      <w:r>
        <w:t>情满大三线  建筑工匠的情怀 评论地址：https://www.jiaokey.com/book/detail/96200581.html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