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书名：中国共产党党组工作条例  烫金版  试行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出版日期：2015.06</w:t>
      </w:r>
    </w:p>
    <w:p>
      <w:r>
        <w:t>总页数：19</w:t>
      </w:r>
    </w:p>
    <w:p>
      <w:r>
        <w:t>更多请访问教客网:www.jiaokey.com</w:t>
      </w:r>
    </w:p>
    <w:p>
      <w:r>
        <w:t>中国共产党党组工作条例  烫金版  试行评论地址：https://www.jiaokey.com/book/detail/96200488.html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