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疫苗流通和预防接种管理条例  2016年最新修订</w:t>
      </w:r>
    </w:p>
    <w:p>
      <w:r>
        <w:rPr>
          <w:rFonts w:ascii="宋体" w:hAnsi="宋体" w:eastAsia="宋体"/>
          <w:sz w:val="24"/>
        </w:rPr>
        <w:t>中国法制出版社编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疫苗流通和预防接种管理条例  2016年最新修订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中国法制出版社编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本书出售、求购地址：https://www.jiaokey.com/book/detail/96200402.html</w:t>
      </w:r>
    </w:p>
    <w:p>
      <w:r>
        <w:t>更多相关图书推荐：https://www.jiaokey.com</w:t>
      </w:r>
    </w:p>
    <w:p>
      <w:r>
        <w:t>中国法制出版社编 其他作品：https://www.jiaokey.com/tag/中国法制出版社编.html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关键词搜索：https://www.jiaokey.com/tag/疫苗流通和预防接种管理条例  2016年最新修订.html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