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书名：期货交易管理条例  最新修订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出版日期：2012.11</w:t>
      </w:r>
    </w:p>
    <w:p>
      <w:r>
        <w:t>总页数：44</w:t>
      </w:r>
    </w:p>
    <w:p>
      <w:r>
        <w:t>更多请访问教客网: www.jiaokey.com</w:t>
      </w:r>
    </w:p>
    <w:p>
      <w:r>
        <w:t>期货交易管理条例  最新修订 评论地址：https://www.jiaokey.com/book/detail/96199907.html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